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№3 Ханты-Мансийского судебного района Ханты-Мансийского автон</w:t>
      </w:r>
      <w:r>
        <w:rPr>
          <w:rFonts w:ascii="Times New Roman" w:eastAsia="Times New Roman" w:hAnsi="Times New Roman" w:cs="Times New Roman"/>
          <w:sz w:val="26"/>
          <w:szCs w:val="26"/>
        </w:rPr>
        <w:t>омного округа – Югры Миненко Юлия Борисовна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>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1077</w:t>
      </w:r>
      <w:r>
        <w:rPr>
          <w:rFonts w:ascii="Times New Roman" w:eastAsia="Times New Roman" w:hAnsi="Times New Roman" w:cs="Times New Roman"/>
          <w:sz w:val="26"/>
          <w:szCs w:val="26"/>
        </w:rPr>
        <w:t>-2803/2025</w:t>
      </w:r>
      <w:r>
        <w:rPr>
          <w:rFonts w:ascii="Times New Roman" w:eastAsia="Times New Roman" w:hAnsi="Times New Roman" w:cs="Times New Roman"/>
          <w:sz w:val="26"/>
          <w:szCs w:val="26"/>
        </w:rPr>
        <w:t>, возбужденное по ч.2 ст.15.33 КоАП РФ в отношении должностного лица –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генерального 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АЗБУКА ЖИЛЬЯ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Шардиной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Светланы Сергеевны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 о привлечении к административной ответственности не представлено,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Шардина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генеральным 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АЗБУКА ЖИЛЬЯ</w:t>
      </w:r>
      <w:r>
        <w:rPr>
          <w:rFonts w:ascii="Times New Roman" w:eastAsia="Times New Roman" w:hAnsi="Times New Roman" w:cs="Times New Roman"/>
          <w:sz w:val="26"/>
          <w:szCs w:val="26"/>
        </w:rPr>
        <w:t>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исполняя должностные обязанности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месту регистрации юридического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Комсмольская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</w:t>
      </w:r>
      <w:r>
        <w:rPr>
          <w:rFonts w:ascii="Times New Roman" w:eastAsia="Times New Roman" w:hAnsi="Times New Roman" w:cs="Times New Roman"/>
          <w:sz w:val="26"/>
          <w:szCs w:val="26"/>
        </w:rPr>
        <w:t>до 24 часов 00 минут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25.07.2025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начисленных страховых взносах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застрахованных лиц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АЗБУКА ЖИЛЬЯ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в составе единой формы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ЕФС-1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раздел 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2 квартал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</w:t>
      </w:r>
      <w:r>
        <w:rPr>
          <w:rFonts w:ascii="Times New Roman" w:eastAsia="Times New Roman" w:hAnsi="Times New Roman" w:cs="Times New Roman"/>
          <w:sz w:val="26"/>
          <w:szCs w:val="26"/>
        </w:rPr>
        <w:t>26.07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 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ч.2 ст.15.33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Шардина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об отложении судебного заседания не ходатайствова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>Шардиной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С.С.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зучив и проанализировав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ч.2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15.33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</w:rPr>
        <w:t>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 ст.24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24.07.1998 №125-ФЗ «Об обязательном социальном страховании от несчастных случаев на производстве и профессиональных заболеваний»,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трахователи в установленном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</w:t>
      </w:r>
      <w:r>
        <w:rPr>
          <w:rFonts w:ascii="Times New Roman" w:eastAsia="Times New Roman" w:hAnsi="Times New Roman" w:cs="Times New Roman"/>
          <w:sz w:val="26"/>
          <w:szCs w:val="26"/>
        </w:rPr>
        <w:t>регистрации сведения о начисленных страховых взносах в сос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апреля 1996 </w:t>
      </w:r>
      <w:r>
        <w:rPr>
          <w:rFonts w:ascii="Times New Roman" w:eastAsia="Times New Roman" w:hAnsi="Times New Roman" w:cs="Times New Roman"/>
          <w:sz w:val="26"/>
          <w:szCs w:val="26"/>
        </w:rPr>
        <w:t>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  <w:sz w:val="26"/>
          <w:szCs w:val="26"/>
        </w:rPr>
        <w:t>Шардина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установленные законом сроки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25.07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 по форме ЕФС-1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раздел 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квартал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 предоставив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его по телекоммуникационным каналам связи </w:t>
      </w:r>
      <w:r>
        <w:rPr>
          <w:rFonts w:ascii="Times New Roman" w:eastAsia="Times New Roman" w:hAnsi="Times New Roman" w:cs="Times New Roman"/>
          <w:sz w:val="26"/>
          <w:szCs w:val="26"/>
        </w:rPr>
        <w:t>02.08.2025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Шардиной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вышеуказанных действий подтверждается совокупностью, исследованных судом доказательств: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860025200</w:t>
      </w:r>
      <w:r>
        <w:rPr>
          <w:rFonts w:ascii="Times New Roman" w:eastAsia="Times New Roman" w:hAnsi="Times New Roman" w:cs="Times New Roman"/>
          <w:sz w:val="26"/>
          <w:szCs w:val="26"/>
        </w:rPr>
        <w:t>996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07.08.2025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копией Выписки Программы Фонда со сведениями о поступлении отчета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02.08.2025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Выписки из ЕГРЮЛ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АЗБУКА ЖИЛЬЯ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Шардиной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</w:t>
      </w:r>
      <w:r>
        <w:rPr>
          <w:rFonts w:ascii="Times New Roman" w:eastAsia="Times New Roman" w:hAnsi="Times New Roman" w:cs="Times New Roman"/>
          <w:sz w:val="26"/>
          <w:szCs w:val="26"/>
        </w:rPr>
        <w:t>ирует по ч.2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является добровольное прекращение противоправного поведения лицом, совершившим административное правонарушение,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генерального 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АЗБУКА ЖИЛЬЯ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Шардину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Светлану Сергеевну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с</w:t>
      </w:r>
      <w:r>
        <w:rPr>
          <w:rFonts w:ascii="Times New Roman" w:eastAsia="Times New Roman" w:hAnsi="Times New Roman" w:cs="Times New Roman"/>
          <w:sz w:val="26"/>
          <w:szCs w:val="26"/>
        </w:rPr>
        <w:t>т.15.33 КоАП РФ,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Ханты-Мансийскому автономному округу – Югре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ИНН получателя: 8601002078 КПП получателя: 860101001 ОКТМО 71871000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БИК ТОФК-007162163 КБК 79711601230060003140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Кор/счет 40102810245370000007 КБК –79711601230060003140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7978600</w:t>
      </w:r>
      <w:r>
        <w:rPr>
          <w:rFonts w:ascii="Times New Roman" w:eastAsia="Times New Roman" w:hAnsi="Times New Roman" w:cs="Times New Roman"/>
          <w:sz w:val="26"/>
          <w:szCs w:val="26"/>
        </w:rPr>
        <w:t>0708250272337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8">
    <w:name w:val="cat-UserDefined grp-30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